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июня 2025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Галбарцева И.А.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 участием лица привлекаемого к административной ответственности –</w:t>
      </w:r>
      <w:r>
        <w:rPr>
          <w:rFonts w:ascii="Times New Roman" w:eastAsia="Times New Roman" w:hAnsi="Times New Roman" w:cs="Times New Roman"/>
        </w:rPr>
        <w:t xml:space="preserve"> Бакирова Руслана </w:t>
      </w:r>
      <w:r>
        <w:rPr>
          <w:rFonts w:ascii="Times New Roman" w:eastAsia="Times New Roman" w:hAnsi="Times New Roman" w:cs="Times New Roman"/>
        </w:rPr>
        <w:t>Азаматовича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Бакирова Руслана </w:t>
      </w:r>
      <w:r>
        <w:rPr>
          <w:rFonts w:ascii="Times New Roman" w:eastAsia="Times New Roman" w:hAnsi="Times New Roman" w:cs="Times New Roman"/>
        </w:rPr>
        <w:t>Азаматовича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18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гражданина Российской Федерации, проживающего по адресу: </w:t>
      </w:r>
      <w:r>
        <w:rPr>
          <w:rStyle w:val="cat-UserDefinedgrp-28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19rplc-11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7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Согласно вступившему в законную силу постановлению №</w:t>
      </w:r>
      <w:r>
        <w:rPr>
          <w:rFonts w:ascii="Times New Roman" w:eastAsia="Times New Roman" w:hAnsi="Times New Roman" w:cs="Times New Roman"/>
        </w:rPr>
        <w:t>86386020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30.01.2025</w:t>
      </w:r>
      <w:r>
        <w:rPr>
          <w:rFonts w:ascii="Times New Roman" w:eastAsia="Times New Roman" w:hAnsi="Times New Roman" w:cs="Times New Roman"/>
        </w:rPr>
        <w:t xml:space="preserve"> года по делу об административном правонарушении, предусмотренном ч. 1 ст. 20.20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Бакирову Р.А.</w:t>
      </w:r>
      <w:r>
        <w:rPr>
          <w:rFonts w:ascii="Times New Roman" w:eastAsia="Times New Roman" w:hAnsi="Times New Roman" w:cs="Times New Roman"/>
        </w:rPr>
        <w:t xml:space="preserve"> назначено административное наказание в виде штрафа в размере</w:t>
      </w:r>
      <w:r>
        <w:rPr>
          <w:rFonts w:ascii="Times New Roman" w:eastAsia="Times New Roman" w:hAnsi="Times New Roman" w:cs="Times New Roman"/>
        </w:rPr>
        <w:t xml:space="preserve"> 50</w:t>
      </w:r>
      <w:r>
        <w:rPr>
          <w:rFonts w:ascii="Times New Roman" w:eastAsia="Times New Roman" w:hAnsi="Times New Roman" w:cs="Times New Roman"/>
        </w:rPr>
        <w:t xml:space="preserve">0 рублей. В установленный ст.32.2 КоАП РФ срок, </w:t>
      </w:r>
      <w:r>
        <w:rPr>
          <w:rFonts w:ascii="Times New Roman" w:eastAsia="Times New Roman" w:hAnsi="Times New Roman" w:cs="Times New Roman"/>
        </w:rPr>
        <w:t>Бакиров Р.А.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ышеуказанный штраф не уплатил, в связи с чем в отношении </w:t>
      </w:r>
      <w:r>
        <w:rPr>
          <w:rFonts w:ascii="Times New Roman" w:eastAsia="Times New Roman" w:hAnsi="Times New Roman" w:cs="Times New Roman"/>
        </w:rPr>
        <w:t>Бакиров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составлен протокол о совершении им административного правонарушения в 00:01 часов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.05.2025</w:t>
      </w:r>
      <w:r>
        <w:rPr>
          <w:rFonts w:ascii="Times New Roman" w:eastAsia="Times New Roman" w:hAnsi="Times New Roman" w:cs="Times New Roman"/>
        </w:rPr>
        <w:t xml:space="preserve"> года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Солнечный</w:t>
      </w:r>
      <w:r>
        <w:rPr>
          <w:rFonts w:ascii="Times New Roman" w:eastAsia="Times New Roman" w:hAnsi="Times New Roman" w:cs="Times New Roman"/>
        </w:rPr>
        <w:t>, ул.</w:t>
      </w:r>
      <w:r>
        <w:rPr>
          <w:rFonts w:ascii="Times New Roman" w:eastAsia="Times New Roman" w:hAnsi="Times New Roman" w:cs="Times New Roman"/>
        </w:rPr>
        <w:t xml:space="preserve"> Космонавтом, д. 33, кв.119</w:t>
      </w:r>
      <w:r>
        <w:rPr>
          <w:rFonts w:ascii="Times New Roman" w:eastAsia="Times New Roman" w:hAnsi="Times New Roman" w:cs="Times New Roman"/>
        </w:rPr>
        <w:t xml:space="preserve">, предусмотренного ч. 1 ст. 20.25 КоАП РФ. Указанный протокол, с приложенными к нему материалами дела, для рассмотрения по существу поступил мировому судье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Бакиров Р.А.</w:t>
      </w:r>
      <w:r>
        <w:rPr>
          <w:rFonts w:ascii="Times New Roman" w:eastAsia="Times New Roman" w:hAnsi="Times New Roman" w:cs="Times New Roman"/>
        </w:rPr>
        <w:t xml:space="preserve"> вину во вменённом административном правонарушении признал</w:t>
      </w:r>
      <w:r>
        <w:rPr>
          <w:rFonts w:ascii="Times New Roman" w:eastAsia="Times New Roman" w:hAnsi="Times New Roman" w:cs="Times New Roman"/>
        </w:rPr>
        <w:t>, в содеянном раскаивался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заслушав </w:t>
      </w:r>
      <w:r>
        <w:rPr>
          <w:rFonts w:ascii="Times New Roman" w:eastAsia="Times New Roman" w:hAnsi="Times New Roman" w:cs="Times New Roman"/>
        </w:rPr>
        <w:t>Бакиров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Р.А.</w:t>
      </w:r>
      <w:r>
        <w:rPr>
          <w:rFonts w:ascii="Times New Roman" w:eastAsia="Times New Roman" w:hAnsi="Times New Roman" w:cs="Times New Roman"/>
        </w:rPr>
        <w:t>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Бакиров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Р.А.</w:t>
      </w:r>
      <w:r>
        <w:rPr>
          <w:rFonts w:ascii="Times New Roman" w:eastAsia="Times New Roman" w:hAnsi="Times New Roman" w:cs="Times New Roman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Протоколом 86 № </w:t>
      </w:r>
      <w:r>
        <w:rPr>
          <w:rFonts w:ascii="Times New Roman" w:eastAsia="Times New Roman" w:hAnsi="Times New Roman" w:cs="Times New Roman"/>
        </w:rPr>
        <w:t>498343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9.06.2025</w:t>
      </w:r>
      <w:r>
        <w:rPr>
          <w:rFonts w:ascii="Times New Roman" w:eastAsia="Times New Roman" w:hAnsi="Times New Roman" w:cs="Times New Roman"/>
        </w:rPr>
        <w:t xml:space="preserve"> года об административном правонарушении, предусмотренном ч.1 ст. 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</w:rPr>
        <w:t>Бакиров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Р.А.</w:t>
      </w:r>
      <w:r>
        <w:rPr>
          <w:rFonts w:ascii="Times New Roman" w:eastAsia="Times New Roman" w:hAnsi="Times New Roman" w:cs="Times New Roman"/>
        </w:rPr>
        <w:t>; п</w:t>
      </w:r>
      <w:r>
        <w:rPr>
          <w:rFonts w:ascii="Times New Roman" w:eastAsia="Times New Roman" w:hAnsi="Times New Roman" w:cs="Times New Roman"/>
        </w:rPr>
        <w:t>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права, предусмотренные ст. 51 Конституции РФ и ст. 25.1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Бакиров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Р.А.</w:t>
      </w:r>
      <w:r>
        <w:rPr>
          <w:rFonts w:ascii="Times New Roman" w:eastAsia="Times New Roman" w:hAnsi="Times New Roman" w:cs="Times New Roman"/>
        </w:rPr>
        <w:t xml:space="preserve"> разъяснены, о чем проставил свою подпись;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остановлением от </w:t>
      </w:r>
      <w:r>
        <w:rPr>
          <w:rFonts w:ascii="Times New Roman" w:eastAsia="Times New Roman" w:hAnsi="Times New Roman" w:cs="Times New Roman"/>
        </w:rPr>
        <w:t>30.01.2025</w:t>
      </w:r>
      <w:r>
        <w:rPr>
          <w:rFonts w:ascii="Times New Roman" w:eastAsia="Times New Roman" w:hAnsi="Times New Roman" w:cs="Times New Roman"/>
        </w:rPr>
        <w:t xml:space="preserve"> года по </w:t>
      </w:r>
      <w:r>
        <w:rPr>
          <w:rFonts w:ascii="Times New Roman" w:eastAsia="Times New Roman" w:hAnsi="Times New Roman" w:cs="Times New Roman"/>
        </w:rPr>
        <w:t xml:space="preserve">делу об административном правонарушении, предусмотренном ч. 1 ст. 20.20 КоАП РФ в отношении </w:t>
      </w:r>
      <w:r>
        <w:rPr>
          <w:rFonts w:ascii="Times New Roman" w:eastAsia="Times New Roman" w:hAnsi="Times New Roman" w:cs="Times New Roman"/>
        </w:rPr>
        <w:t>Бакиров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которому назначено административное наказание в виде штрафа в размере 5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0 рублей, с отметкой о вступлении в законную силу; </w:t>
      </w:r>
      <w:r>
        <w:rPr>
          <w:rFonts w:ascii="Times New Roman" w:eastAsia="Times New Roman" w:hAnsi="Times New Roman" w:cs="Times New Roman"/>
        </w:rPr>
        <w:t xml:space="preserve">копией паспорта на имя гражданина РФ </w:t>
      </w:r>
      <w:r>
        <w:rPr>
          <w:rFonts w:ascii="Times New Roman" w:eastAsia="Times New Roman" w:hAnsi="Times New Roman" w:cs="Times New Roman"/>
        </w:rPr>
        <w:t>Бакиров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Р.А.</w:t>
      </w:r>
      <w:r>
        <w:rPr>
          <w:rFonts w:ascii="Times New Roman" w:eastAsia="Times New Roman" w:hAnsi="Times New Roman" w:cs="Times New Roman"/>
        </w:rPr>
        <w:t>, сведениями из информационной базы данных органов полиции.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</w:t>
      </w:r>
      <w:r>
        <w:rPr>
          <w:rFonts w:ascii="Times New Roman" w:eastAsia="Times New Roman" w:hAnsi="Times New Roman" w:cs="Times New Roman"/>
        </w:rPr>
        <w:t>Бакиров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Р.А.</w:t>
      </w:r>
      <w:r>
        <w:rPr>
          <w:rFonts w:ascii="Times New Roman" w:eastAsia="Times New Roman" w:hAnsi="Times New Roman" w:cs="Times New Roman"/>
        </w:rPr>
        <w:t xml:space="preserve">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Бакиров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Р.А.</w:t>
      </w:r>
      <w:r>
        <w:rPr>
          <w:rFonts w:ascii="Times New Roman" w:eastAsia="Times New Roman" w:hAnsi="Times New Roman" w:cs="Times New Roman"/>
        </w:rPr>
        <w:t xml:space="preserve"> административное наказание, </w:t>
      </w:r>
      <w:r>
        <w:rPr>
          <w:rFonts w:ascii="Times New Roman" w:eastAsia="Times New Roman" w:hAnsi="Times New Roman" w:cs="Times New Roman"/>
        </w:rPr>
        <w:t xml:space="preserve">к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ам, предусмотренным</w:t>
      </w:r>
      <w:r>
        <w:rPr>
          <w:rFonts w:ascii="Times New Roman" w:eastAsia="Times New Roman" w:hAnsi="Times New Roman" w:cs="Times New Roman"/>
        </w:rPr>
        <w:t xml:space="preserve"> ст. 4.2 Кодекса Российской Федерации об административных правонарушениях, и смягчающи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относит признание вины, раскаяние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 обстоятельствам, предусмотренным ст. 4.3 Кодекса Российской Федерации об административных правонарушениях, и отягчающим административную ответственность, суд относит повторное совершение однородных административных правонарушений.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Полагаю, что назначение </w:t>
      </w:r>
      <w:r>
        <w:rPr>
          <w:rFonts w:ascii="Times New Roman" w:eastAsia="Times New Roman" w:hAnsi="Times New Roman" w:cs="Times New Roman"/>
        </w:rPr>
        <w:t>Бакиров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Р.А.</w:t>
      </w:r>
      <w:r>
        <w:rPr>
          <w:rFonts w:ascii="Times New Roman" w:eastAsia="Times New Roman" w:hAnsi="Times New Roman" w:cs="Times New Roman"/>
        </w:rPr>
        <w:t xml:space="preserve"> наказания в виде штрафа нецелесообразно, поскольку </w:t>
      </w:r>
      <w:r>
        <w:rPr>
          <w:rFonts w:ascii="Times New Roman" w:eastAsia="Times New Roman" w:hAnsi="Times New Roman" w:cs="Times New Roman"/>
        </w:rPr>
        <w:t>Бакиров Р.А.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имеет официального источника дохода.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арест в соответствии с частью 2 статьи 3.9 Кодекса Российской Федерации об административных правонарушениях может быть назначен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Бакиров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Р.А.</w:t>
      </w:r>
      <w:r>
        <w:rPr>
          <w:rFonts w:ascii="Times New Roman" w:eastAsia="Times New Roman" w:hAnsi="Times New Roman" w:cs="Times New Roman"/>
        </w:rPr>
        <w:t>, его имущественное положение, обстоятельства совершения административного правонарушения, наличие смягчающих и отягчающих ответственность обстоятельств, характер совершённого административного правонарушения; и считает необходимым назначить ему административное наказание в виде административного ареста, так как иное, менее строгое наказание, не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Оснований, препятствующих назначению наказания в виде административного ареста в отношении </w:t>
      </w:r>
      <w:r>
        <w:rPr>
          <w:rFonts w:ascii="Times New Roman" w:eastAsia="Times New Roman" w:hAnsi="Times New Roman" w:cs="Times New Roman"/>
        </w:rPr>
        <w:t>Бакиров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Р.А.</w:t>
      </w:r>
      <w:r>
        <w:rPr>
          <w:rFonts w:ascii="Times New Roman" w:eastAsia="Times New Roman" w:hAnsi="Times New Roman" w:cs="Times New Roman"/>
        </w:rPr>
        <w:t>, предусмотренных ч. 2 ст. 3.9 Кодекса Российской Федерации об административных правонарушениях в судебном заседании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3 ст. 3.9 Кодекса Российской Федерации об административных правонарушениях срок административного задержания включается в срок административного ареста.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</w:t>
      </w:r>
      <w:r>
        <w:rPr>
          <w:rFonts w:ascii="Times New Roman" w:eastAsia="Times New Roman" w:hAnsi="Times New Roman" w:cs="Times New Roman"/>
        </w:rPr>
        <w:t>гласно протоколу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 об административном задержании, </w:t>
      </w:r>
      <w:r>
        <w:rPr>
          <w:rFonts w:ascii="Times New Roman" w:eastAsia="Times New Roman" w:hAnsi="Times New Roman" w:cs="Times New Roman"/>
        </w:rPr>
        <w:t>Бакиров Р.А.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задержан с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9.06.2025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 и руководствуясь ст. ст. 29.9-29.11 Кодекса Российской Федерации об административных правонарушениях, мировой судья 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Бакирова Руслана </w:t>
      </w:r>
      <w:r>
        <w:rPr>
          <w:rFonts w:ascii="Times New Roman" w:eastAsia="Times New Roman" w:hAnsi="Times New Roman" w:cs="Times New Roman"/>
        </w:rPr>
        <w:t>Азаматовича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пять</w:t>
      </w:r>
      <w:r>
        <w:rPr>
          <w:rFonts w:ascii="Times New Roman" w:eastAsia="Times New Roman" w:hAnsi="Times New Roman" w:cs="Times New Roman"/>
        </w:rPr>
        <w:t>) суток.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отбывания наказания исчислять с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0 </w:t>
      </w:r>
      <w:r>
        <w:rPr>
          <w:rFonts w:ascii="Times New Roman" w:eastAsia="Times New Roman" w:hAnsi="Times New Roman" w:cs="Times New Roman"/>
        </w:rPr>
        <w:t xml:space="preserve">минут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.06.2025 г</w:t>
      </w:r>
      <w:r>
        <w:rPr>
          <w:rFonts w:ascii="Times New Roman" w:eastAsia="Times New Roman" w:hAnsi="Times New Roman" w:cs="Times New Roman"/>
        </w:rPr>
        <w:t>ода.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Зачесть в срок отбывания наказания время административного задержания </w:t>
      </w:r>
      <w:r>
        <w:rPr>
          <w:rFonts w:ascii="Times New Roman" w:eastAsia="Times New Roman" w:hAnsi="Times New Roman" w:cs="Times New Roman"/>
        </w:rPr>
        <w:t xml:space="preserve">Бакирова Руслана </w:t>
      </w:r>
      <w:r>
        <w:rPr>
          <w:rFonts w:ascii="Times New Roman" w:eastAsia="Times New Roman" w:hAnsi="Times New Roman" w:cs="Times New Roman"/>
        </w:rPr>
        <w:t>Азаматовича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9.06.2025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 w:line="360" w:lineRule="auto"/>
      </w:pPr>
    </w:p>
    <w:p>
      <w:pPr>
        <w:spacing w:before="0" w:after="0" w:line="360" w:lineRule="auto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UserDefinedgrp-28rplc-9">
    <w:name w:val="cat-UserDefined grp-28 rplc-9"/>
    <w:basedOn w:val="DefaultParagraphFont"/>
  </w:style>
  <w:style w:type="character" w:customStyle="1" w:styleId="cat-PassportDatagrp-19rplc-11">
    <w:name w:val="cat-PassportData grp-19 rplc-11"/>
    <w:basedOn w:val="DefaultParagraphFont"/>
  </w:style>
  <w:style w:type="character" w:customStyle="1" w:styleId="cat-UserDefinedgrp-27rplc-16">
    <w:name w:val="cat-UserDefined grp-27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